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F313">
      <w:pPr>
        <w:pStyle w:val="4"/>
        <w:numPr>
          <w:ilvl w:val="1"/>
          <w:numId w:val="0"/>
        </w:numPr>
        <w:tabs>
          <w:tab w:val="left" w:pos="420"/>
          <w:tab w:val="clear" w:pos="0"/>
        </w:tabs>
        <w:bidi w:val="0"/>
        <w:spacing w:line="240" w:lineRule="auto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山西转型综合改革示范区晋中开发区</w:t>
      </w:r>
    </w:p>
    <w:p w14:paraId="145418A7">
      <w:pPr>
        <w:pStyle w:val="4"/>
        <w:numPr>
          <w:ilvl w:val="1"/>
          <w:numId w:val="0"/>
        </w:numPr>
        <w:tabs>
          <w:tab w:val="left" w:pos="420"/>
          <w:tab w:val="clear" w:pos="0"/>
        </w:tabs>
        <w:bidi w:val="0"/>
        <w:spacing w:line="240" w:lineRule="auto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智汇商业管理有限公司</w:t>
      </w:r>
    </w:p>
    <w:p w14:paraId="04A76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40" w:leftChars="-200" w:right="-768" w:rightChars="-349" w:firstLine="480" w:firstLineChars="200"/>
        <w:jc w:val="both"/>
        <w:textAlignment w:val="auto"/>
        <w:rPr>
          <w:rFonts w:hint="eastAsia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智汇商业管理有限公司成立于2023年4月，注册资金五千万元人民币，公司专注于构建次时代全品类科技生活体验中心的发展方向。我们强调创新的商业模式、优秀的专业团队、先进的管理制度，致力与协助优秀的你们共同打造一流企业。公司组织结构完善，下设总经办、法务部、人事行政部、财务部、企划部、信息部、营运部、后勤部、招商部、工程部等职能部门，组建了一支涵盖商业、信息、招商、法律、管理等诸多领域优秀人才的高素质精英团队。</w:t>
      </w:r>
      <w:r>
        <w:rPr>
          <w:rFonts w:hint="eastAsia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B619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40" w:leftChars="-200" w:right="-768" w:rightChars="-349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-149225</wp:posOffset>
            </wp:positionH>
            <wp:positionV relativeFrom="margin">
              <wp:posOffset>4307205</wp:posOffset>
            </wp:positionV>
            <wp:extent cx="501650" cy="501650"/>
            <wp:effectExtent l="0" t="0" r="0" b="12700"/>
            <wp:wrapNone/>
            <wp:docPr id="15" name="图片 15" descr="男孩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41428&quot;,&quot;origin&quot;:0,&quot;type&quot;:&quot;icons&quot;,&quot;user&quot;:&quot;25606176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男孩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在公司的发展道路上，我们秉承“正己达人，成人达己”的核心理念，集智汇人的专业素质为一体，立足山西，面向全国，为实体商业向下个时代的发展和迈进，开创一份可持续的，具备人文与社会双重价值的事业。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8260715</wp:posOffset>
            </wp:positionV>
            <wp:extent cx="1199515" cy="1191895"/>
            <wp:effectExtent l="0" t="0" r="635" b="8255"/>
            <wp:wrapNone/>
            <wp:docPr id="11" name="图片 5" descr="0b1142dc-4ca3-401a-9768-609aa721c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0b1142dc-4ca3-401a-9768-609aa721c41f"/>
                    <pic:cNvPicPr>
                      <a:picLocks noChangeAspect="1"/>
                    </pic:cNvPicPr>
                  </pic:nvPicPr>
                  <pic:blipFill>
                    <a:blip r:embed="rId10"/>
                    <a:srcRect l="4877" r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3E392C">
      <w:pPr>
        <w:numPr>
          <w:ilvl w:val="0"/>
          <w:numId w:val="0"/>
        </w:numPr>
        <w:spacing w:line="360" w:lineRule="auto"/>
        <w:ind w:leftChars="-200" w:right="-768" w:rightChars="-349"/>
        <w:jc w:val="both"/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8260715</wp:posOffset>
            </wp:positionV>
            <wp:extent cx="1199515" cy="1191895"/>
            <wp:effectExtent l="0" t="0" r="635" b="8255"/>
            <wp:wrapNone/>
            <wp:docPr id="9" name="图片 4" descr="0b1142dc-4ca3-401a-9768-609aa721c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0b1142dc-4ca3-401a-9768-609aa721c41f"/>
                    <pic:cNvPicPr>
                      <a:picLocks noChangeAspect="1"/>
                    </pic:cNvPicPr>
                  </pic:nvPicPr>
                  <pic:blipFill>
                    <a:blip r:embed="rId10"/>
                    <a:srcRect l="4877" r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eastAsia="宋体"/>
          <w:b/>
          <w:bCs/>
          <w:sz w:val="24"/>
          <w:szCs w:val="24"/>
          <w:u w:val="none" w:color="auto"/>
          <w:lang w:val="en-US" w:eastAsia="zh-CN"/>
        </w:rPr>
        <w:t xml:space="preserve">   </w:t>
      </w:r>
      <w:r>
        <w:rPr>
          <w:rFonts w:hint="eastAsia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double" w:color="3363A5" w:themeColor="accent6" w:themeShade="BF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平面设计 薪资4k-4.5k  男</w:t>
      </w:r>
    </w:p>
    <w:p w14:paraId="03C48F6D">
      <w:pPr>
        <w:numPr>
          <w:ilvl w:val="0"/>
          <w:numId w:val="12"/>
        </w:numPr>
        <w:spacing w:line="360" w:lineRule="auto"/>
        <w:ind w:left="420" w:leftChars="0" w:right="-768" w:rightChars="-349" w:hanging="420" w:firstLineChars="0"/>
        <w:jc w:val="both"/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具有较好的美术功底，能负责公司各类平面设计工作:</w:t>
      </w:r>
    </w:p>
    <w:p w14:paraId="080E92D4">
      <w:pPr>
        <w:numPr>
          <w:ilvl w:val="0"/>
          <w:numId w:val="12"/>
        </w:numPr>
        <w:spacing w:line="360" w:lineRule="auto"/>
        <w:ind w:left="420" w:leftChars="0" w:right="-768" w:rightChars="-349" w:hanging="420" w:firstLineChars="0"/>
        <w:jc w:val="both"/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熟练使用 Photoshop、illustrator 等平面设计软件熟悉排版、印刷、物料制作等后期制作材质和需求;</w:t>
      </w:r>
    </w:p>
    <w:p w14:paraId="77D3DF9B">
      <w:pPr>
        <w:numPr>
          <w:ilvl w:val="0"/>
          <w:numId w:val="12"/>
        </w:numPr>
        <w:spacing w:line="360" w:lineRule="auto"/>
        <w:ind w:left="420" w:leftChars="0" w:right="-768" w:rightChars="-349" w:hanging="420" w:firstLineChars="0"/>
        <w:jc w:val="both"/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775970</wp:posOffset>
            </wp:positionV>
            <wp:extent cx="6312535" cy="1659890"/>
            <wp:effectExtent l="0" t="0" r="12065" b="16510"/>
            <wp:wrapNone/>
            <wp:docPr id="18" name="https://img8.file.cache.docer.com/storage/1631845798838098403/5321f4512d39efa6af4bb10263fc5f9a.png" descr="方形边框16.png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171025392&quot;,&quot;origin&quot;:0,&quot;type&quot;:&quot;pictures&quot;,&quot;user&quot;:&quot;25606176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ttps://img8.file.cache.docer.com/storage/1631845798838098403/5321f4512d39efa6af4bb10263fc5f9a.png" descr="方形边框16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热爱设计行业，对具有丰富的设计理念与良好的视觉修养、精准的评判力、丰富的想象力、敏锐的洞察力与强烈的职业热爱度。</w:t>
      </w:r>
    </w:p>
    <w:p w14:paraId="22428EF4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both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377825</wp:posOffset>
            </wp:positionV>
            <wp:extent cx="919480" cy="913765"/>
            <wp:effectExtent l="0" t="0" r="13970" b="635"/>
            <wp:wrapNone/>
            <wp:docPr id="7" name="图片 2" descr="808d6660-8e80-4b0b-a3d6-9b10b9557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808d6660-8e80-4b0b-a3d6-9b10b9557a37"/>
                    <pic:cNvPicPr>
                      <a:picLocks noChangeAspect="1"/>
                    </pic:cNvPicPr>
                  </pic:nvPicPr>
                  <pic:blipFill>
                    <a:blip r:embed="rId12"/>
                    <a:srcRect l="12270" t="25916" r="12523" b="18883"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024ED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both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发送简历-作品集到邮箱，邮件备注：姓名，简历中请注明联系方式。</w:t>
      </w:r>
    </w:p>
    <w:p w14:paraId="40D7342B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both"/>
        <w:rPr>
          <w:rFonts w:hint="default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招聘截止时间：2025.4.17-2025.4.22</w:t>
      </w:r>
    </w:p>
    <w:p w14:paraId="10C68FBB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color w:val="FFFFFF" w:themeColor="background1"/>
          <w:kern w:val="0"/>
          <w:sz w:val="24"/>
          <w:szCs w:val="24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cs="微软雅黑"/>
          <w:color w:val="FFFFFF" w:themeColor="background1"/>
          <w:kern w:val="0"/>
          <w:sz w:val="24"/>
          <w:szCs w:val="24"/>
          <w:lang w:val="en-US" w:eastAsia="zh-CN" w:bidi="ar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90"/>
          <w:rFonts w:hint="eastAsia" w:ascii="微软雅黑" w:hAnsi="微软雅黑" w:eastAsia="微软雅黑" w:cs="微软雅黑"/>
          <w:color w:val="3364A6" w:themeColor="accent6" w:themeShade="BF"/>
          <w:kern w:val="0"/>
          <w:sz w:val="24"/>
          <w:szCs w:val="24"/>
          <w:lang w:val="en-US" w:eastAsia="zh-CN" w:bidi="ar"/>
        </w:rPr>
        <w:fldChar w:fldCharType="begin"/>
      </w:r>
      <w:r>
        <w:rPr>
          <w:rStyle w:val="90"/>
          <w:rFonts w:hint="eastAsia" w:ascii="微软雅黑" w:hAnsi="微软雅黑" w:eastAsia="微软雅黑" w:cs="微软雅黑"/>
          <w:color w:val="3364A6" w:themeColor="accent6" w:themeShade="BF"/>
          <w:kern w:val="0"/>
          <w:sz w:val="24"/>
          <w:szCs w:val="24"/>
          <w:lang w:val="en-US" w:eastAsia="zh-CN" w:bidi="ar"/>
        </w:rPr>
        <w:instrText xml:space="preserve"> HYPERLINK "mailto:2630968954@qq.com" </w:instrText>
      </w:r>
      <w:r>
        <w:rPr>
          <w:rStyle w:val="90"/>
          <w:rFonts w:hint="eastAsia" w:ascii="微软雅黑" w:hAnsi="微软雅黑" w:eastAsia="微软雅黑" w:cs="微软雅黑"/>
          <w:color w:val="3364A6" w:themeColor="accent6" w:themeShade="BF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94"/>
          <w:rFonts w:hint="eastAsia" w:ascii="微软雅黑" w:hAnsi="微软雅黑" w:eastAsia="微软雅黑" w:cs="微软雅黑"/>
          <w:b/>
          <w:bCs/>
          <w:color w:val="3364A6" w:themeColor="accent6" w:themeShade="BF"/>
          <w:kern w:val="0"/>
          <w:sz w:val="24"/>
          <w:szCs w:val="24"/>
          <w:lang w:val="en-US" w:eastAsia="zh-CN" w:bidi="ar"/>
        </w:rPr>
        <w:t>2630968954@qq.com</w:t>
      </w:r>
      <w:r>
        <w:rPr>
          <w:rStyle w:val="90"/>
          <w:rFonts w:hint="eastAsia" w:ascii="微软雅黑" w:hAnsi="微软雅黑" w:eastAsia="微软雅黑" w:cs="微软雅黑"/>
          <w:color w:val="3364A6" w:themeColor="accent6" w:themeShade="BF"/>
          <w:kern w:val="0"/>
          <w:sz w:val="24"/>
          <w:szCs w:val="24"/>
          <w:lang w:val="en-US" w:eastAsia="zh-CN" w:bidi="ar"/>
        </w:rPr>
        <w:fldChar w:fldCharType="end"/>
      </w:r>
    </w:p>
    <w:p w14:paraId="15AB7650">
      <w:pPr>
        <w:keepNext w:val="0"/>
        <w:keepLines w:val="0"/>
        <w:widowControl/>
        <w:suppressLineNumbers w:val="0"/>
        <w:spacing w:line="240" w:lineRule="auto"/>
        <w:ind w:left="-440" w:leftChars="-200" w:firstLine="0" w:firstLineChars="0"/>
        <w:jc w:val="both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雅酷黑-95J">
    <w:panose1 w:val="00020600040101010101"/>
    <w:charset w:val="86"/>
    <w:family w:val="roman"/>
    <w:pitch w:val="default"/>
    <w:sig w:usb0="A00002FF" w:usb1="0AC1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07A2">
    <w:pPr>
      <w:spacing w:line="360" w:lineRule="auto"/>
      <w:ind w:left="0" w:leftChars="0" w:right="-768" w:rightChars="-349" w:firstLine="0" w:firstLineChars="0"/>
      <w:jc w:val="both"/>
      <w:rPr>
        <w:rFonts w:hint="default"/>
        <w:b/>
        <w:bCs/>
        <w:color w:val="3364A6" w:themeColor="accent6" w:themeShade="BF"/>
        <w:lang w:val="en-US"/>
      </w:rPr>
    </w:pPr>
    <w:r>
      <w:rPr>
        <w:rFonts w:eastAsiaTheme="minorEastAsia"/>
        <w:b/>
        <w:bCs/>
        <w:color w:val="3364A6" w:themeColor="accent6" w:themeShade="BF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83185</wp:posOffset>
              </wp:positionH>
              <wp:positionV relativeFrom="page">
                <wp:posOffset>9858375</wp:posOffset>
              </wp:positionV>
              <wp:extent cx="5264785" cy="100965"/>
              <wp:effectExtent l="0" t="0" r="12065" b="13335"/>
              <wp:wrapNone/>
              <wp:docPr id="49" name="任意多边形: 形状 48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footer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4785" cy="100965"/>
                      </a:xfrm>
                      <a:custGeom>
                        <a:avLst/>
                        <a:gdLst>
                          <a:gd name="connsiteX0" fmla="*/ 6139815 w 6139815"/>
                          <a:gd name="connsiteY0" fmla="*/ 0 h 143510"/>
                          <a:gd name="connsiteX1" fmla="*/ 6025645 w 6139815"/>
                          <a:gd name="connsiteY1" fmla="*/ 0 h 143510"/>
                          <a:gd name="connsiteX2" fmla="*/ 6025645 w 6139815"/>
                          <a:gd name="connsiteY2" fmla="*/ 127564 h 143510"/>
                          <a:gd name="connsiteX3" fmla="*/ 0 w 6139815"/>
                          <a:gd name="connsiteY3" fmla="*/ 127564 h 143510"/>
                          <a:gd name="connsiteX4" fmla="*/ 0 w 6139815"/>
                          <a:gd name="connsiteY4" fmla="*/ 143510 h 143510"/>
                          <a:gd name="connsiteX5" fmla="*/ 6139815 w 6139815"/>
                          <a:gd name="connsiteY5" fmla="*/ 143510 h 143510"/>
                          <a:gd name="connsiteX6" fmla="*/ 6139815 w 6139815"/>
                          <a:gd name="connsiteY6" fmla="*/ 0 h 1435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6139815" h="143510">
                            <a:moveTo>
                              <a:pt x="6139815" y="0"/>
                            </a:moveTo>
                            <a:lnTo>
                              <a:pt x="6025645" y="0"/>
                            </a:lnTo>
                            <a:lnTo>
                              <a:pt x="6025645" y="127564"/>
                            </a:lnTo>
                            <a:lnTo>
                              <a:pt x="0" y="127564"/>
                            </a:lnTo>
                            <a:lnTo>
                              <a:pt x="0" y="143510"/>
                            </a:lnTo>
                            <a:lnTo>
                              <a:pt x="6139815" y="143510"/>
                            </a:lnTo>
                            <a:lnTo>
                              <a:pt x="613981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  <a:ln w="12674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48" o:spid="_x0000_s1026" o:spt="100" style="position:absolute;left:0pt;margin-left:6.55pt;margin-top:776.25pt;height:7.95pt;width:414.55pt;mso-position-vertical-relative:page;z-index:-251653120;v-text-anchor:middle;mso-width-relative:page;mso-height-relative:page;" fillcolor="#3364A6 [2409]" filled="t" stroked="f" coordsize="6139815,143510" o:gfxdata="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" path="m6139815,0l6025645,0,6025645,127564,0,127564,0,143510,6139815,143510,6139815,0xe">
              <v:path o:connectlocs="5264785,0;5166886,0;5166886,89746;0,89746;0,100965;5264785,100965;5264785,0" o:connectangles="0,0,0,0,0,0,0"/>
              <v:fill on="t" focussize="0,0"/>
              <v:stroke on="f" weight="0.997952755905512pt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/>
        <w:b/>
        <w:bCs/>
        <w:color w:val="3364A6" w:themeColor="accent6" w:themeShade="BF"/>
        <w:lang w:val="en-US" w:eastAsia="zh-CN"/>
      </w:rPr>
      <w:t xml:space="preserve">                                                    龙湖大街无限城招商中心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40"/>
      </w:pPr>
      <w:r>
        <w:separator/>
      </w:r>
    </w:p>
  </w:footnote>
  <w:footnote w:type="continuationSeparator" w:id="1">
    <w:p>
      <w:pPr>
        <w:spacing w:line="33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09DCD">
    <w:pPr>
      <w:pStyle w:val="58"/>
    </w:pP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-281940</wp:posOffset>
              </wp:positionV>
              <wp:extent cx="5375275" cy="508000"/>
              <wp:effectExtent l="0" t="0" r="0" b="3810"/>
              <wp:wrapNone/>
              <wp:docPr id="1" name="组合 1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header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5275" cy="508000"/>
                        <a:chOff x="6504" y="17831"/>
                        <a:chExt cx="8465" cy="800"/>
                      </a:xfrm>
                    </wpg:grpSpPr>
                    <wps:wsp>
                      <wps:cNvPr id="47" name="任意多边形: 形状 46"/>
                      <wps:cNvSpPr/>
                      <wps:spPr>
                        <a:xfrm>
                          <a:off x="6504" y="18173"/>
                          <a:ext cx="8302" cy="446"/>
                        </a:xfrm>
                        <a:custGeom>
                          <a:avLst/>
                          <a:gdLst>
                            <a:gd name="connsiteX0" fmla="*/ 0 w 4600575"/>
                            <a:gd name="connsiteY0" fmla="*/ 0 h 247650"/>
                            <a:gd name="connsiteX1" fmla="*/ 171450 w 4600575"/>
                            <a:gd name="connsiteY1" fmla="*/ 0 h 247650"/>
                            <a:gd name="connsiteX2" fmla="*/ 171450 w 4600575"/>
                            <a:gd name="connsiteY2" fmla="*/ 104775 h 247650"/>
                            <a:gd name="connsiteX3" fmla="*/ 104775 w 4600575"/>
                            <a:gd name="connsiteY3" fmla="*/ 104775 h 247650"/>
                            <a:gd name="connsiteX4" fmla="*/ 104775 w 4600575"/>
                            <a:gd name="connsiteY4" fmla="*/ 171450 h 247650"/>
                            <a:gd name="connsiteX5" fmla="*/ 0 w 4600575"/>
                            <a:gd name="connsiteY5" fmla="*/ 171450 h 247650"/>
                            <a:gd name="connsiteX6" fmla="*/ 0 w 4600575"/>
                            <a:gd name="connsiteY6" fmla="*/ 0 h 247650"/>
                            <a:gd name="connsiteX7" fmla="*/ 114300 w 4600575"/>
                            <a:gd name="connsiteY7" fmla="*/ 114300 h 247650"/>
                            <a:gd name="connsiteX8" fmla="*/ 219075 w 4600575"/>
                            <a:gd name="connsiteY8" fmla="*/ 114300 h 247650"/>
                            <a:gd name="connsiteX9" fmla="*/ 219075 w 4600575"/>
                            <a:gd name="connsiteY9" fmla="*/ 200025 h 247650"/>
                            <a:gd name="connsiteX10" fmla="*/ 4600575 w 4600575"/>
                            <a:gd name="connsiteY10" fmla="*/ 200025 h 247650"/>
                            <a:gd name="connsiteX11" fmla="*/ 4600575 w 4600575"/>
                            <a:gd name="connsiteY11" fmla="*/ 219075 h 247650"/>
                            <a:gd name="connsiteX12" fmla="*/ 114300 w 4600575"/>
                            <a:gd name="connsiteY12" fmla="*/ 219075 h 247650"/>
                            <a:gd name="connsiteX13" fmla="*/ 114300 w 4600575"/>
                            <a:gd name="connsiteY13" fmla="*/ 114300 h 247650"/>
                            <a:gd name="connsiteX14" fmla="*/ 4600575 w 4600575"/>
                            <a:gd name="connsiteY14" fmla="*/ 238125 h 247650"/>
                            <a:gd name="connsiteX15" fmla="*/ 0 w 4600575"/>
                            <a:gd name="connsiteY15" fmla="*/ 238125 h 247650"/>
                            <a:gd name="connsiteX16" fmla="*/ 0 w 4600575"/>
                            <a:gd name="connsiteY16" fmla="*/ 247650 h 247650"/>
                            <a:gd name="connsiteX17" fmla="*/ 4600575 w 4600575"/>
                            <a:gd name="connsiteY17" fmla="*/ 247650 h 247650"/>
                            <a:gd name="connsiteX18" fmla="*/ 4600575 w 4600575"/>
                            <a:gd name="connsiteY18" fmla="*/ 238125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600575" h="247650">
                              <a:moveTo>
                                <a:pt x="0" y="0"/>
                              </a:moveTo>
                              <a:lnTo>
                                <a:pt x="171450" y="0"/>
                              </a:lnTo>
                              <a:lnTo>
                                <a:pt x="171450" y="104775"/>
                              </a:lnTo>
                              <a:lnTo>
                                <a:pt x="104775" y="104775"/>
                              </a:lnTo>
                              <a:lnTo>
                                <a:pt x="104775" y="171450"/>
                              </a:ln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219075" y="114300"/>
                              </a:lnTo>
                              <a:lnTo>
                                <a:pt x="219075" y="200025"/>
                              </a:lnTo>
                              <a:lnTo>
                                <a:pt x="4600575" y="200025"/>
                              </a:lnTo>
                              <a:lnTo>
                                <a:pt x="4600575" y="219075"/>
                              </a:lnTo>
                              <a:lnTo>
                                <a:pt x="114300" y="219075"/>
                              </a:lnTo>
                              <a:lnTo>
                                <a:pt x="114300" y="114300"/>
                              </a:lnTo>
                              <a:close/>
                              <a:moveTo>
                                <a:pt x="4600575" y="238125"/>
                              </a:moveTo>
                              <a:lnTo>
                                <a:pt x="0" y="238125"/>
                              </a:lnTo>
                              <a:lnTo>
                                <a:pt x="0" y="247650"/>
                              </a:lnTo>
                              <a:lnTo>
                                <a:pt x="4600575" y="247650"/>
                              </a:lnTo>
                              <a:lnTo>
                                <a:pt x="4600575" y="238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0" name="文本框 10"/>
                      <wps:cNvSpPr txBox="1"/>
                      <wps:spPr>
                        <a:xfrm>
                          <a:off x="12232" y="18195"/>
                          <a:ext cx="2737" cy="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D3FD1">
                            <w:pPr>
                              <w:ind w:firstLine="360"/>
                              <w:jc w:val="right"/>
                              <w:rPr>
                                <w:rFonts w:cs="微软雅黑"/>
                                <w:color w:val="02996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3" name="文本框 3"/>
                      <wps:cNvSpPr txBox="1"/>
                      <wps:spPr>
                        <a:xfrm>
                          <a:off x="6907" y="17831"/>
                          <a:ext cx="2095" cy="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A08F">
                            <w:pPr>
                              <w:pStyle w:val="4"/>
                              <w:numPr>
                                <w:ilvl w:val="1"/>
                                <w:numId w:val="0"/>
                              </w:numPr>
                              <w:tabs>
                                <w:tab w:val="left" w:pos="420"/>
                                <w:tab w:val="clear" w:pos="0"/>
                              </w:tabs>
                              <w:bidi w:val="0"/>
                              <w:ind w:leftChars="0"/>
                              <w:jc w:val="center"/>
                              <w:rPr>
                                <w:rFonts w:hint="default"/>
                                <w:color w:val="3364A6" w:themeColor="accent6" w:themeShade="B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364A6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无限城招商中</w:t>
                            </w:r>
                            <w:r>
                              <w:rPr>
                                <w:rFonts w:hint="eastAsia"/>
                                <w:color w:val="3364A6" w:themeColor="accent6" w:themeShade="BF"/>
                                <w:sz w:val="24"/>
                                <w:szCs w:val="24"/>
                                <w:lang w:val="en-US" w:eastAsia="zh-CN"/>
                              </w:rPr>
                              <w:t>心</w:t>
                            </w:r>
                          </w:p>
                          <w:p w14:paraId="7D9421CD">
                            <w:pPr>
                              <w:ind w:firstLine="0" w:firstLineChars="0"/>
                              <w:rPr>
                                <w:rFonts w:cs="微软雅黑"/>
                                <w:color w:val="02996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3pt;margin-top:-22.2pt;height:40pt;width:423.25pt;z-index:251661312;mso-width-relative:page;mso-height-relative:page;" coordorigin="6504,17831" coordsize="8465,800" o:gfxdata="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">
              <o:lock v:ext="edit" aspectratio="f"/>
              <v:shape id="任意多边形: 形状 46" o:spid="_x0000_s1026" o:spt="100" style="position:absolute;left:6504;top:18173;height:446;width:8302;v-text-anchor:middle;" fillcolor="#3364A6 [2409]" filled="t" stroked="f" coordsize="4600575,247650" o:gfxdata="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Ofa2vQAA&#10;ANsAAAAPAAAAAAAAAAEAIAAAACIAAABkcnMvZG93bnJldi54bWxQSwECFAAUAAAACACHTuJAMy8F&#10;njsAAAA5AAAAEAAAAAAAAAABACAAAAAMAQAAZHJzL3NoYXBleG1sLnhtbFBLBQYAAAAABgAGAFsB&#10;AAC2AwAAAAA=&#10;" path="m0,0l171450,0,171450,104775,104775,104775,104775,171450,0,171450,0,0xm114300,114300l219075,114300,219075,200025,4600575,200025,4600575,219075,114300,219075,114300,114300xm4600575,238125l0,238125,0,247650,4600575,247650,4600575,238125xe">
                <v:path o:connectlocs="0,0;309,0;309,188;189,188;189,308;0,308;0,0;206,205;395,205;395,360;8302,360;8302,394;206,394;206,205;8302,428;0,428;0,446;8302,446;8302,428" o:connectangles="0,0,0,0,0,0,0,0,0,0,0,0,0,0,0,0,0,0,0"/>
                <v:fill on="t" focussize="0,0"/>
                <v:stroke on="f" joinstyle="miter"/>
                <v:imagedata o:title=""/>
                <o:lock v:ext="edit" aspectratio="f"/>
              </v:shape>
              <v:shape id="_x0000_s1026" o:spid="_x0000_s1026" o:spt="202" type="#_x0000_t202" style="position:absolute;left:12232;top:18195;height:436;width:2737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FD3FD1">
                      <w:pPr>
                        <w:ind w:firstLine="360"/>
                        <w:jc w:val="right"/>
                        <w:rPr>
                          <w:rFonts w:cs="微软雅黑"/>
                          <w:color w:val="02996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6907;top:17831;height:795;width:2095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96A08F">
                      <w:pPr>
                        <w:pStyle w:val="4"/>
                        <w:numPr>
                          <w:ilvl w:val="1"/>
                          <w:numId w:val="0"/>
                        </w:numPr>
                        <w:tabs>
                          <w:tab w:val="left" w:pos="420"/>
                          <w:tab w:val="clear" w:pos="0"/>
                        </w:tabs>
                        <w:bidi w:val="0"/>
                        <w:ind w:leftChars="0"/>
                        <w:jc w:val="center"/>
                        <w:rPr>
                          <w:rFonts w:hint="default"/>
                          <w:color w:val="3364A6" w:themeColor="accent6" w:themeShade="B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3364A6" w:themeColor="accent6" w:themeShade="BF"/>
                          <w:sz w:val="22"/>
                          <w:szCs w:val="22"/>
                          <w:lang w:val="en-US" w:eastAsia="zh-CN"/>
                        </w:rPr>
                        <w:t>无限城招商中</w:t>
                      </w:r>
                      <w:r>
                        <w:rPr>
                          <w:rFonts w:hint="eastAsia"/>
                          <w:color w:val="3364A6" w:themeColor="accent6" w:themeShade="BF"/>
                          <w:sz w:val="24"/>
                          <w:szCs w:val="24"/>
                          <w:lang w:val="en-US" w:eastAsia="zh-CN"/>
                        </w:rPr>
                        <w:t>心</w:t>
                      </w:r>
                    </w:p>
                    <w:p w14:paraId="7D9421CD">
                      <w:pPr>
                        <w:ind w:firstLine="0" w:firstLineChars="0"/>
                        <w:rPr>
                          <w:rFonts w:cs="微软雅黑"/>
                          <w:color w:val="02996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024px;height:1024px" o:bullet="t">
        <v:imagedata r:id="rId1" o:title=""/>
      </v:shape>
    </w:pict>
  </w:numPicBullet>
  <w:abstractNum w:abstractNumId="0">
    <w:nsid w:val="939865DB"/>
    <w:multiLevelType w:val="singleLevel"/>
    <w:tmpl w:val="939865DB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4FF0C79A"/>
    <w:multiLevelType w:val="multilevel"/>
    <w:tmpl w:val="4FF0C79A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5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6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7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8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9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10"/>
      <w:suff w:val="nothing"/>
      <w:lvlText w:val="%8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1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2DF3"/>
    <w:rsid w:val="11181A1F"/>
    <w:rsid w:val="2B6E5792"/>
    <w:rsid w:val="30704BB6"/>
    <w:rsid w:val="33EA62EF"/>
    <w:rsid w:val="482407F6"/>
    <w:rsid w:val="4F6764C0"/>
    <w:rsid w:val="70247F16"/>
    <w:rsid w:val="70A22DB5"/>
    <w:rsid w:val="70F47D69"/>
    <w:rsid w:val="7E3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outlineLvl w:val="0"/>
    </w:pPr>
    <w:rPr>
      <w:rFonts w:ascii="微软雅黑" w:hAnsi="微软雅黑" w:eastAsia="微软雅黑" w:cs="Times New Roman"/>
      <w:b/>
      <w:bCs/>
      <w:color w:val="262626" w:themeColor="text1" w:themeTint="D9"/>
      <w:kern w:val="44"/>
      <w:sz w:val="30"/>
      <w:szCs w:val="30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after="50" w:afterLines="50"/>
      <w:outlineLvl w:val="1"/>
    </w:pPr>
    <w:rPr>
      <w:rFonts w:ascii="微软雅黑" w:hAnsi="微软雅黑" w:eastAsia="微软雅黑" w:cs="Times New Roman"/>
      <w:b/>
      <w:bCs/>
      <w:color w:val="262626" w:themeColor="text1" w:themeTint="D9"/>
      <w:kern w:val="2"/>
      <w:sz w:val="28"/>
      <w:szCs w:val="28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outlineLvl w:val="2"/>
    </w:pPr>
    <w:rPr>
      <w:rFonts w:ascii="微软雅黑" w:hAnsi="微软雅黑" w:eastAsia="微软雅黑" w:cs="Times New Roman"/>
      <w:b/>
      <w:bCs/>
      <w:color w:val="262626" w:themeColor="text1" w:themeTint="D9"/>
      <w:kern w:val="2"/>
      <w:sz w:val="26"/>
      <w:szCs w:val="26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after="50" w:afterLines="50"/>
      <w:outlineLvl w:val="3"/>
    </w:pPr>
    <w:rPr>
      <w:rFonts w:ascii="微软雅黑" w:hAnsi="微软雅黑" w:eastAsia="微软雅黑" w:cs="Times New Roman"/>
      <w:b/>
      <w:bCs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adjustRightInd w:val="0"/>
      <w:snapToGrid w:val="0"/>
      <w:spacing w:before="50" w:beforeLines="50" w:after="50" w:afterLines="50"/>
      <w:outlineLvl w:val="4"/>
    </w:pPr>
    <w:rPr>
      <w:rFonts w:ascii="微软雅黑" w:hAnsi="微软雅黑" w:eastAsia="微软雅黑" w:cs="Times New Roman"/>
      <w:b/>
      <w:bCs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after="50" w:afterLines="50"/>
      <w:outlineLvl w:val="5"/>
    </w:pPr>
    <w:rPr>
      <w:rFonts w:ascii="微软雅黑" w:hAnsi="微软雅黑" w:eastAsia="微软雅黑" w:cs="Times New Roman"/>
      <w:b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tabs>
        <w:tab w:val="left" w:pos="4800"/>
      </w:tabs>
      <w:adjustRightInd w:val="0"/>
      <w:snapToGrid w:val="0"/>
      <w:spacing w:before="50" w:beforeLines="50" w:after="50" w:afterLines="50"/>
      <w:outlineLvl w:val="6"/>
    </w:pPr>
    <w:rPr>
      <w:rFonts w:ascii="微软雅黑" w:hAnsi="微软雅黑" w:eastAsia="微软雅黑" w:cs="Times New Roman"/>
      <w:b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after="50" w:afterLines="50"/>
      <w:outlineLvl w:val="7"/>
    </w:pPr>
    <w:rPr>
      <w:rFonts w:ascii="微软雅黑" w:hAnsi="微软雅黑" w:eastAsia="微软雅黑" w:cs="Times New Roman"/>
      <w:b/>
      <w:bCs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after="50" w:afterLines="50"/>
      <w:outlineLvl w:val="8"/>
    </w:pPr>
    <w:rPr>
      <w:rFonts w:ascii="微软雅黑" w:hAnsi="微软雅黑" w:eastAsia="微软雅黑" w:cs="Times New Roman"/>
      <w:b/>
      <w:bCs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8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firstLine="440" w:firstLineChars="200"/>
    </w:pPr>
    <w:rPr>
      <w:rFonts w:ascii="Courier New" w:hAnsi="Courier New" w:eastAsia="宋体" w:cs="Courier New"/>
      <w:kern w:val="2"/>
      <w:sz w:val="24"/>
      <w:szCs w:val="24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27"/>
    <w:qFormat/>
    <w:uiPriority w:val="0"/>
    <w:pPr>
      <w:jc w:val="center"/>
    </w:pPr>
    <w:rPr>
      <w:rFonts w:ascii="微软雅黑" w:hAnsi="微软雅黑" w:eastAsia="微软雅黑"/>
      <w:kern w:val="2"/>
      <w:sz w:val="22"/>
      <w:szCs w:val="22"/>
    </w:r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07"/>
    <w:qFormat/>
    <w:uiPriority w:val="0"/>
    <w:rPr>
      <w:rFonts w:ascii="微软雅黑" w:hAnsi="微软雅黑" w:eastAsia="微软雅黑"/>
      <w:kern w:val="2"/>
      <w:sz w:val="22"/>
      <w:szCs w:val="22"/>
    </w:rPr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contextualSpacing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14"/>
    <w:qFormat/>
    <w:uiPriority w:val="0"/>
    <w:rPr>
      <w:rFonts w:ascii="Microsoft YaHei UI" w:hAnsi="微软雅黑" w:eastAsia="Microsoft YaHei UI"/>
      <w:kern w:val="2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30"/>
    <w:qFormat/>
    <w:uiPriority w:val="0"/>
    <w:pPr>
      <w:ind w:firstLine="0" w:firstLineChars="0"/>
      <w:jc w:val="left"/>
    </w:pPr>
    <w:rPr>
      <w:rFonts w:ascii="微软雅黑" w:hAnsi="微软雅黑" w:eastAsia="微软雅黑"/>
      <w:kern w:val="2"/>
      <w:sz w:val="22"/>
      <w:szCs w:val="22"/>
    </w:rPr>
  </w:style>
  <w:style w:type="paragraph" w:styleId="31">
    <w:name w:val="Body Text 3"/>
    <w:basedOn w:val="1"/>
    <w:link w:val="120"/>
    <w:qFormat/>
    <w:uiPriority w:val="0"/>
    <w:pPr>
      <w:spacing w:after="120"/>
    </w:pPr>
    <w:rPr>
      <w:rFonts w:ascii="微软雅黑" w:hAnsi="微软雅黑" w:eastAsia="微软雅黑"/>
      <w:kern w:val="2"/>
      <w:sz w:val="16"/>
      <w:szCs w:val="16"/>
    </w:rPr>
  </w:style>
  <w:style w:type="paragraph" w:styleId="32">
    <w:name w:val="Closing"/>
    <w:basedOn w:val="1"/>
    <w:link w:val="109"/>
    <w:qFormat/>
    <w:uiPriority w:val="0"/>
    <w:pPr>
      <w:ind w:left="100" w:leftChars="2100"/>
    </w:pPr>
    <w:rPr>
      <w:rFonts w:ascii="微软雅黑" w:hAnsi="微软雅黑" w:eastAsia="微软雅黑"/>
      <w:kern w:val="2"/>
      <w:sz w:val="22"/>
      <w:szCs w:val="22"/>
    </w:r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contextualSpacing/>
    </w:pPr>
  </w:style>
  <w:style w:type="paragraph" w:styleId="34">
    <w:name w:val="Body Text"/>
    <w:basedOn w:val="1"/>
    <w:link w:val="121"/>
    <w:qFormat/>
    <w:uiPriority w:val="0"/>
    <w:rPr>
      <w:rFonts w:ascii="微软雅黑" w:hAnsi="微软雅黑" w:eastAsia="微软雅黑"/>
      <w:kern w:val="2"/>
      <w:sz w:val="22"/>
      <w:szCs w:val="22"/>
    </w:rPr>
  </w:style>
  <w:style w:type="paragraph" w:styleId="35">
    <w:name w:val="Body Text Indent"/>
    <w:basedOn w:val="1"/>
    <w:link w:val="123"/>
    <w:qFormat/>
    <w:uiPriority w:val="0"/>
    <w:pPr>
      <w:spacing w:after="120"/>
      <w:ind w:left="420" w:leftChars="200"/>
    </w:pPr>
    <w:rPr>
      <w:rFonts w:ascii="微软雅黑" w:hAnsi="微软雅黑" w:eastAsia="微软雅黑"/>
      <w:kern w:val="2"/>
      <w:sz w:val="22"/>
      <w:szCs w:val="22"/>
    </w:rPr>
  </w:style>
  <w:style w:type="paragraph" w:styleId="36">
    <w:name w:val="List Number 3"/>
    <w:basedOn w:val="1"/>
    <w:qFormat/>
    <w:uiPriority w:val="0"/>
    <w:pPr>
      <w:numPr>
        <w:ilvl w:val="0"/>
        <w:numId w:val="7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8"/>
      </w:numPr>
      <w:contextualSpacing/>
    </w:pPr>
  </w:style>
  <w:style w:type="paragraph" w:styleId="41">
    <w:name w:val="HTML Address"/>
    <w:basedOn w:val="1"/>
    <w:link w:val="103"/>
    <w:qFormat/>
    <w:uiPriority w:val="0"/>
    <w:rPr>
      <w:rFonts w:ascii="微软雅黑" w:hAnsi="微软雅黑" w:eastAsia="微软雅黑"/>
      <w:i/>
      <w:iCs/>
      <w:kern w:val="2"/>
      <w:sz w:val="22"/>
      <w:szCs w:val="22"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06"/>
    <w:qFormat/>
    <w:uiPriority w:val="0"/>
    <w:rPr>
      <w:rFonts w:hAnsi="Courier New" w:cs="Courier New" w:asciiTheme="minorEastAsia" w:eastAsiaTheme="minorEastAsia"/>
      <w:kern w:val="2"/>
      <w:sz w:val="22"/>
      <w:szCs w:val="22"/>
    </w:rPr>
  </w:style>
  <w:style w:type="paragraph" w:styleId="46">
    <w:name w:val="List Bullet 5"/>
    <w:basedOn w:val="1"/>
    <w:qFormat/>
    <w:uiPriority w:val="0"/>
    <w:pPr>
      <w:numPr>
        <w:ilvl w:val="0"/>
        <w:numId w:val="9"/>
      </w:numPr>
      <w:contextualSpacing/>
    </w:pPr>
  </w:style>
  <w:style w:type="paragraph" w:styleId="47">
    <w:name w:val="List Number 4"/>
    <w:basedOn w:val="1"/>
    <w:qFormat/>
    <w:uiPriority w:val="0"/>
    <w:pPr>
      <w:numPr>
        <w:ilvl w:val="0"/>
        <w:numId w:val="10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51"/>
    <w:next w:val="1"/>
    <w:link w:val="132"/>
    <w:qFormat/>
    <w:uiPriority w:val="0"/>
    <w:pPr>
      <w:ind w:left="100"/>
    </w:pPr>
    <w:rPr>
      <w:rFonts w:ascii="微软雅黑" w:hAnsi="微软雅黑" w:eastAsia="微软雅黑"/>
      <w:kern w:val="2"/>
      <w:sz w:val="22"/>
      <w:szCs w:val="22"/>
    </w:rPr>
  </w:style>
  <w:style w:type="paragraph" w:styleId="51">
    <w:name w:val="Signature"/>
    <w:basedOn w:val="1"/>
    <w:link w:val="131"/>
    <w:qFormat/>
    <w:uiPriority w:val="0"/>
    <w:pPr>
      <w:ind w:firstLine="0" w:firstLineChars="0"/>
      <w:jc w:val="right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paragraph" w:styleId="52">
    <w:name w:val="Body Text Indent 2"/>
    <w:basedOn w:val="1"/>
    <w:link w:val="125"/>
    <w:qFormat/>
    <w:uiPriority w:val="0"/>
    <w:pPr>
      <w:spacing w:after="120" w:line="480" w:lineRule="auto"/>
      <w:ind w:left="420" w:leftChars="200"/>
    </w:pPr>
    <w:rPr>
      <w:rFonts w:ascii="微软雅黑" w:hAnsi="微软雅黑" w:eastAsia="微软雅黑"/>
      <w:kern w:val="2"/>
      <w:sz w:val="22"/>
      <w:szCs w:val="22"/>
    </w:rPr>
  </w:style>
  <w:style w:type="paragraph" w:styleId="53">
    <w:name w:val="endnote text"/>
    <w:basedOn w:val="1"/>
    <w:qFormat/>
    <w:uiPriority w:val="0"/>
    <w:pPr>
      <w:ind w:firstLine="0" w:firstLineChars="0"/>
      <w:jc w:val="left"/>
    </w:pPr>
  </w:style>
  <w:style w:type="paragraph" w:styleId="54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5">
    <w:name w:val="Balloon Text"/>
    <w:basedOn w:val="1"/>
    <w:qFormat/>
    <w:uiPriority w:val="0"/>
    <w:pPr>
      <w:ind w:firstLine="0" w:firstLineChars="0"/>
    </w:pPr>
    <w:rPr>
      <w:sz w:val="18"/>
    </w:rPr>
  </w:style>
  <w:style w:type="paragraph" w:styleId="56">
    <w:name w:val="footer"/>
    <w:basedOn w:val="1"/>
    <w:link w:val="133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7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next w:val="1"/>
    <w:qFormat/>
    <w:uiPriority w:val="0"/>
    <w:pPr>
      <w:adjustRightInd w:val="0"/>
      <w:snapToGrid w:val="0"/>
      <w:spacing w:after="50" w:afterLines="50" w:line="288" w:lineRule="auto"/>
      <w:jc w:val="center"/>
      <w:outlineLvl w:val="1"/>
    </w:pPr>
    <w:rPr>
      <w:rFonts w:ascii="微软雅黑" w:hAnsi="微软雅黑" w:eastAsia="微软雅黑" w:cs="Times New Roman"/>
      <w:b/>
      <w:bCs/>
      <w:kern w:val="28"/>
      <w:sz w:val="32"/>
      <w:szCs w:val="32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0"/>
        <w:numId w:val="11"/>
      </w:numPr>
      <w:contextualSpacing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26"/>
    <w:qFormat/>
    <w:uiPriority w:val="0"/>
    <w:pPr>
      <w:spacing w:after="120"/>
      <w:ind w:left="420" w:leftChars="200"/>
    </w:pPr>
    <w:rPr>
      <w:rFonts w:ascii="微软雅黑" w:hAnsi="微软雅黑" w:eastAsia="微软雅黑"/>
      <w:kern w:val="2"/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19"/>
    <w:qFormat/>
    <w:uiPriority w:val="0"/>
    <w:pPr>
      <w:spacing w:after="120" w:line="480" w:lineRule="auto"/>
    </w:pPr>
    <w:rPr>
      <w:rFonts w:ascii="微软雅黑" w:hAnsi="微软雅黑" w:eastAsia="微软雅黑"/>
      <w:kern w:val="2"/>
      <w:sz w:val="22"/>
      <w:szCs w:val="22"/>
    </w:r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1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80">
    <w:name w:val="HTML Preformatted"/>
    <w:basedOn w:val="1"/>
    <w:link w:val="104"/>
    <w:qFormat/>
    <w:uiPriority w:val="0"/>
    <w:rPr>
      <w:rFonts w:ascii="Courier New" w:hAnsi="Courier New" w:eastAsia="微软雅黑" w:cs="Courier New"/>
      <w:kern w:val="2"/>
    </w:rPr>
  </w:style>
  <w:style w:type="paragraph" w:styleId="81">
    <w:name w:val="Normal (Web)"/>
    <w:basedOn w:val="1"/>
    <w:link w:val="128"/>
    <w:qFormat/>
    <w:uiPriority w:val="0"/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adjustRightInd w:val="0"/>
      <w:snapToGrid w:val="0"/>
      <w:spacing w:before="50" w:beforeLines="50"/>
      <w:jc w:val="center"/>
      <w:outlineLvl w:val="0"/>
    </w:pPr>
    <w:rPr>
      <w:rFonts w:ascii="微软雅黑" w:hAnsi="微软雅黑" w:eastAsia="微软雅黑" w:cs="Times New Roman"/>
      <w:b/>
      <w:bCs/>
      <w:color w:val="262626" w:themeColor="text1" w:themeTint="D9"/>
      <w:sz w:val="52"/>
      <w:szCs w:val="52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link w:val="122"/>
    <w:qFormat/>
    <w:uiPriority w:val="0"/>
    <w:pPr>
      <w:spacing w:after="120"/>
      <w:ind w:firstLine="420" w:firstLineChars="100"/>
    </w:pPr>
    <w:rPr>
      <w:rFonts w:ascii="微软雅黑" w:hAnsi="微软雅黑" w:eastAsia="微软雅黑"/>
      <w:kern w:val="2"/>
      <w:sz w:val="22"/>
      <w:szCs w:val="22"/>
    </w:rPr>
  </w:style>
  <w:style w:type="paragraph" w:styleId="87">
    <w:name w:val="Body Text First Indent 2"/>
    <w:basedOn w:val="35"/>
    <w:link w:val="124"/>
    <w:qFormat/>
    <w:uiPriority w:val="0"/>
    <w:pPr>
      <w:ind w:firstLine="420"/>
    </w:pPr>
    <w:rPr>
      <w:rFonts w:ascii="微软雅黑" w:hAnsi="微软雅黑" w:eastAsia="微软雅黑"/>
      <w:kern w:val="2"/>
      <w:sz w:val="22"/>
      <w:szCs w:val="22"/>
    </w:rPr>
  </w:style>
  <w:style w:type="character" w:styleId="90">
    <w:name w:val="Strong"/>
    <w:basedOn w:val="89"/>
    <w:autoRedefine/>
    <w:qFormat/>
    <w:uiPriority w:val="22"/>
    <w:rPr>
      <w:rFonts w:ascii="微软雅黑" w:hAnsi="微软雅黑" w:eastAsia="微软雅黑" w:cs="Times New Roman"/>
      <w:b/>
      <w:bCs/>
      <w:color w:val="auto"/>
      <w:u w:val="none"/>
    </w:rPr>
  </w:style>
  <w:style w:type="character" w:styleId="91">
    <w:name w:val="endnote reference"/>
    <w:basedOn w:val="89"/>
    <w:autoRedefine/>
    <w:qFormat/>
    <w:uiPriority w:val="0"/>
    <w:rPr>
      <w:rFonts w:ascii="微软雅黑" w:hAnsi="微软雅黑" w:eastAsia="微软雅黑" w:cs="Times New Roman"/>
      <w:vertAlign w:val="superscript"/>
    </w:rPr>
  </w:style>
  <w:style w:type="character" w:styleId="92">
    <w:name w:val="page number"/>
    <w:basedOn w:val="89"/>
    <w:autoRedefine/>
    <w:qFormat/>
    <w:uiPriority w:val="0"/>
    <w:rPr>
      <w:rFonts w:ascii="微软雅黑" w:hAnsi="微软雅黑" w:eastAsia="微软雅黑" w:cs="Times New Roman"/>
      <w:b/>
      <w:bCs/>
      <w:color w:val="auto"/>
      <w:sz w:val="22"/>
      <w:szCs w:val="22"/>
    </w:rPr>
  </w:style>
  <w:style w:type="character" w:styleId="93">
    <w:name w:val="FollowedHyperlink"/>
    <w:basedOn w:val="89"/>
    <w:autoRedefine/>
    <w:qFormat/>
    <w:uiPriority w:val="0"/>
    <w:rPr>
      <w:rFonts w:ascii="微软雅黑" w:hAnsi="微软雅黑" w:eastAsia="微软雅黑" w:cs="Times New Roman"/>
      <w:color w:val="800080"/>
      <w:u w:val="single"/>
    </w:rPr>
  </w:style>
  <w:style w:type="character" w:styleId="94">
    <w:name w:val="Hyperlink"/>
    <w:basedOn w:val="89"/>
    <w:autoRedefine/>
    <w:qFormat/>
    <w:uiPriority w:val="0"/>
    <w:rPr>
      <w:rFonts w:ascii="微软雅黑" w:hAnsi="微软雅黑" w:eastAsia="微软雅黑" w:cs="Times New Roman"/>
      <w:color w:val="0000FF"/>
      <w:u w:val="single"/>
    </w:rPr>
  </w:style>
  <w:style w:type="character" w:styleId="95">
    <w:name w:val="annotation reference"/>
    <w:basedOn w:val="89"/>
    <w:autoRedefine/>
    <w:qFormat/>
    <w:uiPriority w:val="0"/>
    <w:rPr>
      <w:rFonts w:ascii="微软雅黑" w:hAnsi="微软雅黑" w:eastAsia="微软雅黑" w:cs="Times New Roman"/>
      <w:sz w:val="21"/>
    </w:rPr>
  </w:style>
  <w:style w:type="character" w:styleId="96">
    <w:name w:val="footnote reference"/>
    <w:basedOn w:val="89"/>
    <w:autoRedefine/>
    <w:qFormat/>
    <w:uiPriority w:val="0"/>
    <w:rPr>
      <w:rFonts w:ascii="微软雅黑" w:hAnsi="微软雅黑" w:eastAsia="微软雅黑" w:cs="Times New Roman"/>
      <w:vertAlign w:val="superscript"/>
    </w:rPr>
  </w:style>
  <w:style w:type="paragraph" w:customStyle="1" w:styleId="97">
    <w:name w:val="目录标题"/>
    <w:link w:val="129"/>
    <w:qFormat/>
    <w:uiPriority w:val="0"/>
    <w:pPr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微软雅黑" w:cs="Times New Roman"/>
      <w:b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98">
    <w:name w:val="章标题"/>
    <w:next w:val="1"/>
    <w:qFormat/>
    <w:uiPriority w:val="0"/>
    <w:pPr>
      <w:keepNext/>
      <w:keepLines/>
      <w:adjustRightInd w:val="0"/>
      <w:snapToGrid w:val="0"/>
      <w:spacing w:before="50" w:beforeLines="50" w:after="50" w:afterLines="50"/>
      <w:jc w:val="center"/>
      <w:outlineLvl w:val="0"/>
    </w:pPr>
    <w:rPr>
      <w:rFonts w:ascii="汉仪雅酷黑-95J" w:hAnsi="汉仪雅酷黑-95J" w:eastAsia="汉仪雅酷黑-95J" w:cs="Times New Roman"/>
      <w:b/>
      <w:color w:val="000000" w:themeColor="text1"/>
      <w:kern w:val="44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99">
    <w:name w:val="节标题"/>
    <w:next w:val="1"/>
    <w:qFormat/>
    <w:uiPriority w:val="0"/>
    <w:pPr>
      <w:keepNext/>
      <w:keepLines/>
      <w:bidi w:val="0"/>
      <w:adjustRightInd w:val="0"/>
      <w:snapToGrid w:val="0"/>
      <w:spacing w:before="50" w:beforeLines="50" w:after="50" w:afterLines="50"/>
      <w:jc w:val="center"/>
    </w:pPr>
    <w:rPr>
      <w:rFonts w:ascii="微软雅黑" w:hAnsi="微软雅黑" w:eastAsia="微软雅黑" w:cs="Times New Roman"/>
      <w:b/>
      <w:bCs/>
      <w:color w:val="000000" w:themeColor="text1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00">
    <w:name w:val="附录标题"/>
    <w:next w:val="1"/>
    <w:qFormat/>
    <w:uiPriority w:val="0"/>
    <w:pPr>
      <w:keepNext/>
      <w:keepLines/>
      <w:jc w:val="center"/>
      <w:outlineLvl w:val="0"/>
    </w:pPr>
    <w:rPr>
      <w:rFonts w:ascii="微软雅黑" w:hAnsi="微软雅黑" w:eastAsia="微软雅黑" w:cs="Times New Roman"/>
      <w:b/>
      <w:bCs/>
      <w:color w:val="000000" w:themeColor="text1"/>
      <w:kern w:val="44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01">
    <w:name w:val="摘要"/>
    <w:basedOn w:val="1"/>
    <w:qFormat/>
    <w:uiPriority w:val="0"/>
    <w:pPr>
      <w:ind w:firstLine="1041"/>
    </w:pPr>
    <w:rPr>
      <w:b/>
    </w:rPr>
  </w:style>
  <w:style w:type="paragraph" w:customStyle="1" w:styleId="102">
    <w:name w:val="关键词"/>
    <w:basedOn w:val="1"/>
    <w:qFormat/>
    <w:uiPriority w:val="0"/>
    <w:pPr>
      <w:ind w:firstLine="1041"/>
    </w:pPr>
    <w:rPr>
      <w:b/>
    </w:rPr>
  </w:style>
  <w:style w:type="character" w:customStyle="1" w:styleId="103">
    <w:name w:val="HTML 地址 字符"/>
    <w:basedOn w:val="89"/>
    <w:link w:val="41"/>
    <w:qFormat/>
    <w:uiPriority w:val="0"/>
    <w:rPr>
      <w:rFonts w:ascii="微软雅黑" w:hAnsi="微软雅黑" w:eastAsia="微软雅黑"/>
      <w:i/>
      <w:iCs/>
      <w:kern w:val="2"/>
      <w:sz w:val="22"/>
      <w:szCs w:val="22"/>
    </w:rPr>
  </w:style>
  <w:style w:type="character" w:customStyle="1" w:styleId="104">
    <w:name w:val="HTML 预设格式 字符"/>
    <w:basedOn w:val="89"/>
    <w:link w:val="80"/>
    <w:qFormat/>
    <w:uiPriority w:val="0"/>
    <w:rPr>
      <w:rFonts w:ascii="Courier New" w:hAnsi="Courier New" w:eastAsia="微软雅黑" w:cs="Courier New"/>
      <w:kern w:val="2"/>
    </w:rPr>
  </w:style>
  <w:style w:type="paragraph" w:customStyle="1" w:styleId="105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-420"/>
        <w:tab w:val="clear" w:pos="0"/>
      </w:tabs>
      <w:spacing w:before="340" w:beforeLines="0" w:after="330" w:afterLines="0" w:line="578" w:lineRule="auto"/>
      <w:ind w:firstLine="440" w:firstLineChars="200"/>
      <w:jc w:val="both"/>
      <w:outlineLvl w:val="9"/>
    </w:pPr>
    <w:rPr>
      <w:color w:val="auto"/>
      <w:sz w:val="44"/>
      <w:szCs w:val="44"/>
    </w:rPr>
  </w:style>
  <w:style w:type="character" w:customStyle="1" w:styleId="106">
    <w:name w:val="纯文本 字符"/>
    <w:basedOn w:val="89"/>
    <w:link w:val="45"/>
    <w:qFormat/>
    <w:uiPriority w:val="0"/>
    <w:rPr>
      <w:rFonts w:hAnsi="Courier New" w:cs="Courier New" w:asciiTheme="minorEastAsia" w:eastAsiaTheme="minorEastAsia"/>
      <w:kern w:val="2"/>
      <w:sz w:val="22"/>
      <w:szCs w:val="22"/>
    </w:rPr>
  </w:style>
  <w:style w:type="character" w:customStyle="1" w:styleId="107">
    <w:name w:val="电子邮件签名 字符"/>
    <w:basedOn w:val="89"/>
    <w:link w:val="19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08">
    <w:name w:val="宏文本 字符"/>
    <w:basedOn w:val="89"/>
    <w:link w:val="2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09">
    <w:name w:val="结束语 字符"/>
    <w:basedOn w:val="89"/>
    <w:link w:val="32"/>
    <w:qFormat/>
    <w:uiPriority w:val="0"/>
    <w:rPr>
      <w:rFonts w:ascii="微软雅黑" w:hAnsi="微软雅黑" w:eastAsia="微软雅黑"/>
      <w:kern w:val="2"/>
      <w:sz w:val="22"/>
      <w:szCs w:val="22"/>
    </w:rPr>
  </w:style>
  <w:style w:type="paragraph" w:styleId="110">
    <w:name w:val="List Paragraph"/>
    <w:basedOn w:val="1"/>
    <w:qFormat/>
    <w:uiPriority w:val="99"/>
    <w:pPr>
      <w:ind w:firstLine="420"/>
    </w:pPr>
  </w:style>
  <w:style w:type="paragraph" w:styleId="111">
    <w:name w:val="Intense Quote"/>
    <w:basedOn w:val="1"/>
    <w:next w:val="1"/>
    <w:link w:val="112"/>
    <w:qFormat/>
    <w:uiPriority w:val="99"/>
    <w:pPr>
      <w:pBdr>
        <w:top w:val="single" w:color="36BA80" w:themeColor="accent1" w:sz="4" w:space="10"/>
        <w:bottom w:val="single" w:color="36BA80" w:themeColor="accent1" w:sz="4" w:space="10"/>
      </w:pBdr>
      <w:spacing w:before="360" w:after="360"/>
      <w:ind w:left="864" w:right="864"/>
      <w:jc w:val="center"/>
    </w:pPr>
    <w:rPr>
      <w:rFonts w:ascii="微软雅黑" w:hAnsi="微软雅黑" w:eastAsia="微软雅黑"/>
      <w:i/>
      <w:iCs/>
      <w:color w:val="36BA80" w:themeColor="accent1"/>
      <w:kern w:val="2"/>
      <w:sz w:val="22"/>
      <w:szCs w:val="22"/>
      <w14:textFill>
        <w14:solidFill>
          <w14:schemeClr w14:val="accent1"/>
        </w14:solidFill>
      </w14:textFill>
    </w:rPr>
  </w:style>
  <w:style w:type="character" w:customStyle="1" w:styleId="112">
    <w:name w:val="明显引用 字符"/>
    <w:basedOn w:val="89"/>
    <w:link w:val="111"/>
    <w:qFormat/>
    <w:uiPriority w:val="99"/>
    <w:rPr>
      <w:rFonts w:ascii="微软雅黑" w:hAnsi="微软雅黑" w:eastAsia="微软雅黑"/>
      <w:i/>
      <w:iCs/>
      <w:color w:val="36BA80" w:themeColor="accent1"/>
      <w:kern w:val="2"/>
      <w:sz w:val="22"/>
      <w:szCs w:val="22"/>
      <w14:textFill>
        <w14:solidFill>
          <w14:schemeClr w14:val="accent1"/>
        </w14:solidFill>
      </w14:textFill>
    </w:rPr>
  </w:style>
  <w:style w:type="paragraph" w:customStyle="1" w:styleId="113">
    <w:name w:val="Bibliography"/>
    <w:basedOn w:val="1"/>
    <w:next w:val="1"/>
    <w:semiHidden/>
    <w:unhideWhenUsed/>
    <w:qFormat/>
    <w:uiPriority w:val="37"/>
  </w:style>
  <w:style w:type="character" w:customStyle="1" w:styleId="114">
    <w:name w:val="文档结构图 字符"/>
    <w:basedOn w:val="89"/>
    <w:link w:val="26"/>
    <w:qFormat/>
    <w:uiPriority w:val="0"/>
    <w:rPr>
      <w:rFonts w:ascii="Microsoft YaHei UI" w:hAnsi="微软雅黑" w:eastAsia="Microsoft YaHei UI"/>
      <w:kern w:val="2"/>
      <w:sz w:val="18"/>
      <w:szCs w:val="18"/>
    </w:rPr>
  </w:style>
  <w:style w:type="paragraph" w:styleId="115">
    <w:name w:val="No Spacing"/>
    <w:qFormat/>
    <w:uiPriority w:val="99"/>
    <w:pPr>
      <w:widowControl w:val="0"/>
      <w:adjustRightInd w:val="0"/>
      <w:snapToGrid w:val="0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customStyle="1" w:styleId="116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17">
    <w:name w:val="Quote"/>
    <w:basedOn w:val="1"/>
    <w:next w:val="1"/>
    <w:link w:val="118"/>
    <w:qFormat/>
    <w:uiPriority w:val="99"/>
    <w:pPr>
      <w:spacing w:before="200" w:after="160"/>
      <w:ind w:left="864" w:right="864"/>
      <w:jc w:val="center"/>
    </w:pPr>
    <w:rPr>
      <w:rFonts w:ascii="微软雅黑" w:hAnsi="微软雅黑" w:eastAsia="微软雅黑"/>
      <w:i/>
      <w:iCs/>
      <w:color w:val="404040" w:themeColor="text1" w:themeTint="BF"/>
      <w:kern w:val="2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8">
    <w:name w:val="引用 字符"/>
    <w:basedOn w:val="89"/>
    <w:link w:val="117"/>
    <w:qFormat/>
    <w:uiPriority w:val="99"/>
    <w:rPr>
      <w:rFonts w:ascii="微软雅黑" w:hAnsi="微软雅黑" w:eastAsia="微软雅黑"/>
      <w:i/>
      <w:iCs/>
      <w:color w:val="404040" w:themeColor="text1" w:themeTint="BF"/>
      <w:kern w:val="2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9">
    <w:name w:val="正文文本 2 字符"/>
    <w:basedOn w:val="89"/>
    <w:link w:val="76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0">
    <w:name w:val="正文文本 3 字符"/>
    <w:basedOn w:val="89"/>
    <w:link w:val="31"/>
    <w:qFormat/>
    <w:uiPriority w:val="0"/>
    <w:rPr>
      <w:rFonts w:ascii="微软雅黑" w:hAnsi="微软雅黑" w:eastAsia="微软雅黑"/>
      <w:kern w:val="2"/>
      <w:sz w:val="16"/>
      <w:szCs w:val="16"/>
    </w:rPr>
  </w:style>
  <w:style w:type="character" w:customStyle="1" w:styleId="121">
    <w:name w:val="正文文本 字符"/>
    <w:basedOn w:val="89"/>
    <w:link w:val="34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2">
    <w:name w:val="正文文本首行缩进 字符"/>
    <w:basedOn w:val="121"/>
    <w:link w:val="86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3">
    <w:name w:val="正文文本缩进 字符"/>
    <w:basedOn w:val="89"/>
    <w:link w:val="35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4">
    <w:name w:val="正文文本首行缩进 2 字符"/>
    <w:basedOn w:val="123"/>
    <w:link w:val="87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5">
    <w:name w:val="正文文本缩进 2 字符"/>
    <w:basedOn w:val="89"/>
    <w:link w:val="52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6">
    <w:name w:val="正文文本缩进 3 字符"/>
    <w:basedOn w:val="89"/>
    <w:link w:val="70"/>
    <w:qFormat/>
    <w:uiPriority w:val="0"/>
    <w:rPr>
      <w:rFonts w:ascii="微软雅黑" w:hAnsi="微软雅黑" w:eastAsia="微软雅黑"/>
      <w:kern w:val="2"/>
      <w:sz w:val="16"/>
      <w:szCs w:val="16"/>
    </w:rPr>
  </w:style>
  <w:style w:type="character" w:customStyle="1" w:styleId="127">
    <w:name w:val="注释标题 字符"/>
    <w:basedOn w:val="89"/>
    <w:link w:val="16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28">
    <w:name w:val="普通(网站) 字符"/>
    <w:link w:val="81"/>
    <w:autoRedefine/>
    <w:qFormat/>
    <w:uiPriority w:val="0"/>
  </w:style>
  <w:style w:type="character" w:customStyle="1" w:styleId="129">
    <w:name w:val="目录标题 Char"/>
    <w:link w:val="97"/>
    <w:autoRedefine/>
    <w:qFormat/>
    <w:uiPriority w:val="0"/>
    <w:rPr>
      <w:rFonts w:ascii="微软雅黑" w:hAnsi="微软雅黑" w:eastAsia="微软雅黑" w:cs="Times New Roman"/>
      <w:b/>
      <w:color w:val="000000" w:themeColor="text1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30">
    <w:name w:val="称呼 字符"/>
    <w:basedOn w:val="89"/>
    <w:link w:val="30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31">
    <w:name w:val="签名 字符"/>
    <w:link w:val="51"/>
    <w:qFormat/>
    <w:uiPriority w:val="0"/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customStyle="1" w:styleId="132">
    <w:name w:val="日期 字符"/>
    <w:basedOn w:val="89"/>
    <w:link w:val="50"/>
    <w:qFormat/>
    <w:uiPriority w:val="0"/>
    <w:rPr>
      <w:rFonts w:ascii="微软雅黑" w:hAnsi="微软雅黑" w:eastAsia="微软雅黑"/>
      <w:kern w:val="2"/>
      <w:sz w:val="22"/>
      <w:szCs w:val="22"/>
    </w:rPr>
  </w:style>
  <w:style w:type="character" w:customStyle="1" w:styleId="133">
    <w:name w:val="页脚 Char"/>
    <w:link w:val="5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sv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顶峰">
  <a:themeElements>
    <a:clrScheme name="自定义 79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6BA80"/>
      </a:accent1>
      <a:accent2>
        <a:srgbClr val="6FC07D"/>
      </a:accent2>
      <a:accent3>
        <a:srgbClr val="8CCA62"/>
      </a:accent3>
      <a:accent4>
        <a:srgbClr val="47B39D"/>
      </a:accent4>
      <a:accent5>
        <a:srgbClr val="51A9B5"/>
      </a:accent5>
      <a:accent6>
        <a:srgbClr val="5788CB"/>
      </a:accent6>
      <a:hlink>
        <a:srgbClr val="0026E5"/>
      </a:hlink>
      <a:folHlink>
        <a:srgbClr val="7E1FAD"/>
      </a:folHlink>
    </a:clrScheme>
    <a:fontScheme name="自定义 12">
      <a:majorFont>
        <a:latin typeface="微软雅黑"/>
        <a:ea typeface="微软雅黑"/>
        <a:cs typeface=""/>
      </a:majorFont>
      <a:minorFont>
        <a:latin typeface="微软雅黑"/>
        <a:ea typeface="微软雅黑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s:tags>
    <s:tag s:spid="_x0000_s1026">
      <s:item s:name="docerheaderfootertag" s:val="header"/>
      <s:item s:name="docerheaderfootertag" s:val="footer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525</Characters>
  <Lines>0</Lines>
  <Paragraphs>0</Paragraphs>
  <TotalTime>18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2025-03-05T02:29:00Z</dcterms:created>
  <dc:creator>Administrator</dc:creator>
  <cp:lastModifiedBy>嗯是我！</cp:lastModifiedBy>
  <dcterms:modified xsi:type="dcterms:W3CDTF">2025-04-17T09:44:46Z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eyJoZGlkIjoiNTRlMDA3MTFlMTE4MDg2NDc2MDllNTczYjgwMWIzNTgiLCJ1c2VySWQiOiIyNTYwNjE3NjIifQ==</vt:lpwstr>
  </property>
  <property fmtid="{D5CDD505-2E9C-101B-9397-08002B2CF9AE}" pid="4" name="ICV">
    <vt:lpwstr>F0DD45C0FC49448AA7B32F4DDC1BD98F_12</vt:lpwstr>
  </property>
</Properties>
</file>